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place in a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ensures a particular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over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land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Responsible for a specified wrongdoing.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from the bank to buy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 25th.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find around a sweet, usually plastic or foil.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grapple and throw an opponent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 going vessel.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words</dc:title>
  <dcterms:created xsi:type="dcterms:W3CDTF">2021-10-11T16:44:18Z</dcterms:created>
  <dcterms:modified xsi:type="dcterms:W3CDTF">2021-10-11T16:44:18Z</dcterms:modified>
</cp:coreProperties>
</file>