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third season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not 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tall pillar of stone, Nelson stands on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owe money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get this in your shoe laces!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4 fingers and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serious occasion is..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your hand becomes fingers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wear shining armour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2021-10-11T16:45:16Z</dcterms:created>
  <dcterms:modified xsi:type="dcterms:W3CDTF">2021-10-11T16:45:16Z</dcterms:modified>
</cp:coreProperties>
</file>