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sign    </w:t>
      </w:r>
      <w:r>
        <w:t xml:space="preserve">   gnome    </w:t>
      </w:r>
      <w:r>
        <w:t xml:space="preserve">   gnash    </w:t>
      </w:r>
      <w:r>
        <w:t xml:space="preserve">   gnaw    </w:t>
      </w:r>
      <w:r>
        <w:t xml:space="preserve">   write    </w:t>
      </w:r>
      <w:r>
        <w:t xml:space="preserve">   wrong    </w:t>
      </w:r>
      <w:r>
        <w:t xml:space="preserve">   wrist    </w:t>
      </w:r>
      <w:r>
        <w:t xml:space="preserve">   wreck    </w:t>
      </w:r>
      <w:r>
        <w:t xml:space="preserve">   wrap    </w:t>
      </w:r>
      <w:r>
        <w:t xml:space="preserve">   knew    </w:t>
      </w:r>
      <w:r>
        <w:t xml:space="preserve">   knife    </w:t>
      </w:r>
      <w:r>
        <w:t xml:space="preserve">   knit    </w:t>
      </w:r>
      <w:r>
        <w:t xml:space="preserve">   kneel    </w:t>
      </w:r>
      <w:r>
        <w:t xml:space="preserve">  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2021-10-11T16:44:13Z</dcterms:created>
  <dcterms:modified xsi:type="dcterms:W3CDTF">2021-10-11T16:44:13Z</dcterms:modified>
</cp:coreProperties>
</file>