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tapestries    </w:t>
      </w:r>
      <w:r>
        <w:t xml:space="preserve">   agricultural crops    </w:t>
      </w:r>
      <w:r>
        <w:t xml:space="preserve">   Hang dynasty    </w:t>
      </w:r>
      <w:r>
        <w:t xml:space="preserve">   silver    </w:t>
      </w:r>
      <w:r>
        <w:t xml:space="preserve">   gold    </w:t>
      </w:r>
      <w:r>
        <w:t xml:space="preserve">   ivory    </w:t>
      </w:r>
      <w:r>
        <w:t xml:space="preserve">   cotton    </w:t>
      </w:r>
      <w:r>
        <w:t xml:space="preserve">   salt    </w:t>
      </w:r>
      <w:r>
        <w:t xml:space="preserve">   tea    </w:t>
      </w:r>
      <w:r>
        <w:t xml:space="preserve">   spices    </w:t>
      </w:r>
      <w:r>
        <w:t xml:space="preserve">   Marco polo    </w:t>
      </w:r>
      <w:r>
        <w:t xml:space="preserve">   paper    </w:t>
      </w:r>
      <w:r>
        <w:t xml:space="preserve">   islam    </w:t>
      </w:r>
      <w:r>
        <w:t xml:space="preserve">   buddhism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</dc:title>
  <dcterms:created xsi:type="dcterms:W3CDTF">2021-10-11T16:44:40Z</dcterms:created>
  <dcterms:modified xsi:type="dcterms:W3CDTF">2021-10-11T16:44:40Z</dcterms:modified>
</cp:coreProperties>
</file>