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silverwing novel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burned the roost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flys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to a warmer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 in trouble for looking at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with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trying to capture Shade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comes out at 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canable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else wants to capture Shade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silverwing novel study </dc:title>
  <dcterms:created xsi:type="dcterms:W3CDTF">2021-10-11T16:45:09Z</dcterms:created>
  <dcterms:modified xsi:type="dcterms:W3CDTF">2021-10-11T16:45:09Z</dcterms:modified>
</cp:coreProperties>
</file>