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simana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versa la bevanda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contenitore in acciaio dove preparare la cioccolata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appoggia la tazza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e' la base principale di questa bevanda calda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 per diluire il cacao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serve per mescolare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accompagna con la cioccolata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 per decorare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 per addensare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aggiunge alla fine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simana 1</dc:title>
  <dcterms:created xsi:type="dcterms:W3CDTF">2021-10-11T16:45:11Z</dcterms:created>
  <dcterms:modified xsi:type="dcterms:W3CDTF">2021-10-11T16:45:11Z</dcterms:modified>
</cp:coreProperties>
</file>