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simbolos de geografia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descansan los viajeros (3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para montar y participar en rodeos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skiing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hay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cattle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va la gente enferma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donde va la gente "camping"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windmill (tres palabras)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dan informacion (welcome center) tres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cane (tres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para hacer vestidos y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fruit that is color orange, a citric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word for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simbolos de geografia en espanol</dc:title>
  <dcterms:created xsi:type="dcterms:W3CDTF">2021-10-11T16:44:30Z</dcterms:created>
  <dcterms:modified xsi:type="dcterms:W3CDTF">2021-10-11T16:44:30Z</dcterms:modified>
</cp:coreProperties>
</file>