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similar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geometry    </w:t>
      </w:r>
      <w:r>
        <w:t xml:space="preserve">   extremes    </w:t>
      </w:r>
      <w:r>
        <w:t xml:space="preserve">   means    </w:t>
      </w:r>
      <w:r>
        <w:t xml:space="preserve">   decimals    </w:t>
      </w:r>
      <w:r>
        <w:t xml:space="preserve">   fractions    </w:t>
      </w:r>
      <w:r>
        <w:t xml:space="preserve">   solve    </w:t>
      </w:r>
      <w:r>
        <w:t xml:space="preserve">   side splitter theorem    </w:t>
      </w:r>
      <w:r>
        <w:t xml:space="preserve">   triangles    </w:t>
      </w:r>
      <w:r>
        <w:t xml:space="preserve">   sides    </w:t>
      </w:r>
      <w:r>
        <w:t xml:space="preserve">   angles    </w:t>
      </w:r>
      <w:r>
        <w:t xml:space="preserve">   congruent    </w:t>
      </w:r>
      <w:r>
        <w:t xml:space="preserve">   cross multiply    </w:t>
      </w:r>
      <w:r>
        <w:t xml:space="preserve">   scale factor    </w:t>
      </w:r>
      <w:r>
        <w:t xml:space="preserve">   polygons    </w:t>
      </w:r>
      <w:r>
        <w:t xml:space="preserve">   similarity statement    </w:t>
      </w:r>
      <w:r>
        <w:t xml:space="preserve">   reduce    </w:t>
      </w:r>
      <w:r>
        <w:t xml:space="preserve">   simplify    </w:t>
      </w:r>
      <w:r>
        <w:t xml:space="preserve">   proportions    </w:t>
      </w:r>
      <w:r>
        <w:t xml:space="preserve">   similarity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 triangles</dc:title>
  <dcterms:created xsi:type="dcterms:W3CDTF">2021-10-11T16:45:06Z</dcterms:created>
  <dcterms:modified xsi:type="dcterms:W3CDTF">2021-10-11T16:45:06Z</dcterms:modified>
</cp:coreProperties>
</file>