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similes and alliteration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(alliteration) rocky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(simile) as big as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(simile) as brave 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(simile) as busy 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(alliteration) dunkin'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(simile) as blind 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(simile) as black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(simile) runs as fast as 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(alliteration) _____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beginning with the same letter (or sounds the same) in 2 words or more next to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(alliteration) pay___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(alliteration) slimy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2 things to eachother (words)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(alliteration) coca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similes and alliteration</dc:title>
  <dcterms:created xsi:type="dcterms:W3CDTF">2021-12-03T03:31:35Z</dcterms:created>
  <dcterms:modified xsi:type="dcterms:W3CDTF">2021-12-03T03:31:35Z</dcterms:modified>
</cp:coreProperties>
</file>