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simon-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imaginative    </w:t>
      </w:r>
      <w:r>
        <w:t xml:space="preserve">   different    </w:t>
      </w:r>
      <w:r>
        <w:t xml:space="preserve">   generous    </w:t>
      </w:r>
      <w:r>
        <w:t xml:space="preserve">   understanding    </w:t>
      </w:r>
      <w:r>
        <w:t xml:space="preserve">   thoughtful    </w:t>
      </w:r>
      <w:r>
        <w:t xml:space="preserve">   sensitive    </w:t>
      </w:r>
      <w:r>
        <w:t xml:space="preserve">   brave    </w:t>
      </w:r>
      <w:r>
        <w:t xml:space="preserve">   compassionate    </w:t>
      </w:r>
      <w:r>
        <w:t xml:space="preserve">   timid    </w:t>
      </w:r>
      <w:r>
        <w:t xml:space="preserve">   kind    </w:t>
      </w:r>
      <w:r>
        <w:t xml:space="preserve">   observant    </w:t>
      </w:r>
      <w:r>
        <w:t xml:space="preserve">   insightful    </w:t>
      </w:r>
      <w:r>
        <w:t xml:space="preserve">   black hair    </w:t>
      </w:r>
      <w:r>
        <w:t xml:space="preserve">   dead    </w:t>
      </w:r>
      <w:r>
        <w:t xml:space="preserve">   sickly    </w:t>
      </w:r>
      <w:r>
        <w:t xml:space="preserve">   mindful    </w:t>
      </w:r>
      <w:r>
        <w:t xml:space="preserve">   wise    </w:t>
      </w:r>
      <w:r>
        <w:t xml:space="preserve">   mature    </w:t>
      </w:r>
      <w:r>
        <w:t xml:space="preserve">   aware    </w:t>
      </w:r>
      <w:r>
        <w:t xml:space="preserve">   good    </w:t>
      </w:r>
      <w:r>
        <w:t xml:space="preserve">   christ figure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simon- lord of the flies</dc:title>
  <dcterms:created xsi:type="dcterms:W3CDTF">2021-10-11T16:44:18Z</dcterms:created>
  <dcterms:modified xsi:type="dcterms:W3CDTF">2021-10-11T16:44:18Z</dcterms:modified>
</cp:coreProperties>
</file>