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beginning sound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bat    </w:t>
      </w:r>
      <w:r>
        <w:t xml:space="preserve">   can    </w:t>
      </w:r>
      <w:r>
        <w:t xml:space="preserve">   catch    </w:t>
      </w:r>
      <w:r>
        <w:t xml:space="preserve">   did    </w:t>
      </w:r>
      <w:r>
        <w:t xml:space="preserve">   egg    </w:t>
      </w:r>
      <w:r>
        <w:t xml:space="preserve">   elephant    </w:t>
      </w:r>
      <w:r>
        <w:t xml:space="preserve">   fan    </w:t>
      </w:r>
      <w:r>
        <w:t xml:space="preserve">   get    </w:t>
      </w:r>
      <w:r>
        <w:t xml:space="preserve">   have    </w:t>
      </w:r>
      <w:r>
        <w:t xml:space="preserve">   igloo    </w:t>
      </w:r>
      <w:r>
        <w:t xml:space="preserve">   jump    </w:t>
      </w:r>
      <w:r>
        <w:t xml:space="preserve">   kitten    </w:t>
      </w:r>
      <w:r>
        <w:t xml:space="preserve">   lion    </w:t>
      </w:r>
      <w:r>
        <w:t xml:space="preserve">   long    </w:t>
      </w:r>
      <w:r>
        <w:t xml:space="preserve">   moon    </w:t>
      </w:r>
      <w:r>
        <w:t xml:space="preserve">   need    </w:t>
      </w:r>
      <w:r>
        <w:t xml:space="preserve">   not    </w:t>
      </w:r>
      <w:r>
        <w:t xml:space="preserve">   orange    </w:t>
      </w:r>
      <w:r>
        <w:t xml:space="preserve">   picnic    </w:t>
      </w:r>
      <w:r>
        <w:t xml:space="preserve">   sun    </w:t>
      </w:r>
      <w:r>
        <w:t xml:space="preserve">   under    </w:t>
      </w:r>
      <w:r>
        <w:t xml:space="preserve">   yes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beginning sound words</dc:title>
  <dcterms:created xsi:type="dcterms:W3CDTF">2021-10-12T20:55:53Z</dcterms:created>
  <dcterms:modified xsi:type="dcterms:W3CDTF">2021-10-12T20:55:53Z</dcterms:modified>
</cp:coreProperties>
</file>