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breeding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schockemohle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cornet obo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kwpn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eponychium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pyometra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neonate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breeding crossword</dc:title>
  <dcterms:created xsi:type="dcterms:W3CDTF">2021-10-12T20:31:02Z</dcterms:created>
  <dcterms:modified xsi:type="dcterms:W3CDTF">2021-10-12T20:31:02Z</dcterms:modified>
</cp:coreProperties>
</file>