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simple circuits</w:t>
      </w:r>
    </w:p>
    <w:p>
      <w:pPr>
        <w:pStyle w:val="Questions"/>
      </w:pPr>
      <w:r>
        <w:t xml:space="preserve">1. SEIERS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LBUB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ISCHWT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UNROCDTCO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RLAEAPLL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VTGEAOL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RTNCEUR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FSEU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circuits</dc:title>
  <dcterms:created xsi:type="dcterms:W3CDTF">2021-10-12T20:40:32Z</dcterms:created>
  <dcterms:modified xsi:type="dcterms:W3CDTF">2021-10-12T20:40:32Z</dcterms:modified>
</cp:coreProperties>
</file>