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transfer of energy through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lever is the fr in the middle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inclined plane that turns around a central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rope wrapped around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 consisting of two wheels of different sizes that rotate       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device that makes work easier with only one movement.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combines two or more simple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trade between disntance and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slanted surface or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inclined plane with 2 sloping sides instead of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</dc:title>
  <dcterms:created xsi:type="dcterms:W3CDTF">2021-12-24T03:38:06Z</dcterms:created>
  <dcterms:modified xsi:type="dcterms:W3CDTF">2021-12-24T03:38:06Z</dcterms:modified>
</cp:coreProperties>
</file>