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wheel with a grooved rim around which a cord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required by a machine in order to accomplish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wood, metal, or some other material having one thick end and tapering to a thin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short, slender, sharp-pointed metal pin with a raised helical thread running around it and a slotted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machine that consists of more than one simple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or quality of being 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ratio of the force produced by a machine to the force applied to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which an effort force must overcome in order to do work on an object via a simple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Denoting things or parts made of a specified material or with specified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power or strength humans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 lifting machine consisting of a rope that unwinds from a wheel onto a cylindrical drum or shaft joined to the wheel to provide mechanical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flat supporting surface tilted at an angle, with one end higher than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apparatus using or applying mechanical power and having several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machinery </dc:title>
  <dcterms:created xsi:type="dcterms:W3CDTF">2021-10-12T20:29:59Z</dcterms:created>
  <dcterms:modified xsi:type="dcterms:W3CDTF">2021-10-12T20:29:59Z</dcterms:modified>
</cp:coreProperties>
</file>