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point on which a lever rests or is supported and on which it pivots.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simple machine consist of a beam or rigid rod pivoted at a fixed hinge, or fulcrum.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with an inclined plane going around a cylinder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machine consists of a wheel attached to a smaller axle so that these two parts rotate together in which a force is transferred from one to the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Machine otherwise known as a ramp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door knob an example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ladder and example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basic mechanical devices for applying a force, such as an inclined plane, wedge, or lever is called what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machine that is a wheel on an axle or shaft that is designed to support movement and change of direction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machine that is a triangular shaped tool, and is a portable inclined plane.</w:t>
            </w:r>
          </w:p>
        </w:tc>
      </w:tr>
    </w:tbl>
    <w:p>
      <w:pPr>
        <w:pStyle w:val="WordBankSmall"/>
      </w:pPr>
      <w:r>
        <w:t xml:space="preserve">   Lever     </w:t>
      </w:r>
      <w:r>
        <w:t xml:space="preserve">   Wheel and Axle     </w:t>
      </w:r>
      <w:r>
        <w:t xml:space="preserve">   Pulley     </w:t>
      </w:r>
      <w:r>
        <w:t xml:space="preserve">   Inclined plane     </w:t>
      </w:r>
      <w:r>
        <w:t xml:space="preserve">   Screw     </w:t>
      </w:r>
      <w:r>
        <w:t xml:space="preserve">   Wedge    </w:t>
      </w:r>
      <w:r>
        <w:t xml:space="preserve">   Simple machine     </w:t>
      </w:r>
      <w:r>
        <w:t xml:space="preserve">   Fulcrum    </w:t>
      </w:r>
      <w:r>
        <w:t xml:space="preserve">   Wheel and axle     </w:t>
      </w:r>
      <w:r>
        <w:t xml:space="preserve">   Inclined plane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2021-10-11T16:44:55Z</dcterms:created>
  <dcterms:modified xsi:type="dcterms:W3CDTF">2021-10-11T16:44:55Z</dcterms:modified>
</cp:coreProperties>
</file>