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machines</w:t>
      </w:r>
    </w:p>
    <w:p>
      <w:pPr>
        <w:pStyle w:val="Questions"/>
      </w:pPr>
      <w:r>
        <w:t xml:space="preserve">1. EHEWSL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EELVR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YEPLLU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URLFCUM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XLEA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ERSCW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MPAR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ENCIDILN LNPAE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EMMAHR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ESE WSA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OHPIPNGS TRAC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IEBK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SSSCISOR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EGWED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WELEH RWRAOB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HSVOLE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SLDEI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Wheels    </w:t>
      </w:r>
      <w:r>
        <w:t xml:space="preserve">   lever    </w:t>
      </w:r>
      <w:r>
        <w:t xml:space="preserve">   pulley    </w:t>
      </w:r>
      <w:r>
        <w:t xml:space="preserve">   fulcrum    </w:t>
      </w:r>
      <w:r>
        <w:t xml:space="preserve">   axle    </w:t>
      </w:r>
      <w:r>
        <w:t xml:space="preserve">   screw    </w:t>
      </w:r>
      <w:r>
        <w:t xml:space="preserve">   ramp    </w:t>
      </w:r>
      <w:r>
        <w:t xml:space="preserve">   inclined plane    </w:t>
      </w:r>
      <w:r>
        <w:t xml:space="preserve">   hammer    </w:t>
      </w:r>
      <w:r>
        <w:t xml:space="preserve">   see saw    </w:t>
      </w:r>
      <w:r>
        <w:t xml:space="preserve">   shopping cart    </w:t>
      </w:r>
      <w:r>
        <w:t xml:space="preserve">   bike    </w:t>
      </w:r>
      <w:r>
        <w:t xml:space="preserve">   scissors    </w:t>
      </w:r>
      <w:r>
        <w:t xml:space="preserve">   wedge    </w:t>
      </w:r>
      <w:r>
        <w:t xml:space="preserve">   wheel barrow    </w:t>
      </w:r>
      <w:r>
        <w:t xml:space="preserve">   shovel    </w:t>
      </w:r>
      <w:r>
        <w:t xml:space="preserve">  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2021-10-11T16:44:57Z</dcterms:created>
  <dcterms:modified xsi:type="dcterms:W3CDTF">2021-10-11T16:44:57Z</dcterms:modified>
</cp:coreProperties>
</file>