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example of a wheel and axle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three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simple lifting machine consisting of a rope which unwinds from a wheel on to a cylindrical drum or shaft joined to the wheel to provide mechanical advantage.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piece of wood, metal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 or cause to move back and forth or from side to side while suspended or on an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sloping ramp up which heavy loads can be raised by ropes or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example is a bike  wheel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wheel with a grooved rim around which a cord passes.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wedge example would be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example of an inclined plane is 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2021-10-11T16:44:59Z</dcterms:created>
  <dcterms:modified xsi:type="dcterms:W3CDTF">2021-10-11T16:44:59Z</dcterms:modified>
</cp:coreProperties>
</file>