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axel    </w:t>
      </w:r>
      <w:r>
        <w:t xml:space="preserve">   bicycle    </w:t>
      </w:r>
      <w:r>
        <w:t xml:space="preserve">   bulb    </w:t>
      </w:r>
      <w:r>
        <w:t xml:space="preserve">   clothes line    </w:t>
      </w:r>
      <w:r>
        <w:t xml:space="preserve">   door knob    </w:t>
      </w:r>
      <w:r>
        <w:t xml:space="preserve">   faucet    </w:t>
      </w:r>
      <w:r>
        <w:t xml:space="preserve">   flag pole    </w:t>
      </w:r>
      <w:r>
        <w:t xml:space="preserve">   force    </w:t>
      </w:r>
      <w:r>
        <w:t xml:space="preserve">   inclined plane    </w:t>
      </w:r>
      <w:r>
        <w:t xml:space="preserve">   knife    </w:t>
      </w:r>
      <w:r>
        <w:t xml:space="preserve">   ladder    </w:t>
      </w:r>
      <w:r>
        <w:t xml:space="preserve">   lever    </w:t>
      </w:r>
      <w:r>
        <w:t xml:space="preserve">   pulley    </w:t>
      </w:r>
      <w:r>
        <w:t xml:space="preserve">   screw    </w:t>
      </w:r>
      <w:r>
        <w:t xml:space="preserve">   screw driver    </w:t>
      </w:r>
      <w:r>
        <w:t xml:space="preserve">   steering wheel    </w:t>
      </w:r>
      <w:r>
        <w:t xml:space="preserve">   tweezers    </w:t>
      </w:r>
      <w:r>
        <w:t xml:space="preserve">   wheel    </w:t>
      </w:r>
      <w:r>
        <w:t xml:space="preserve">   wheel barrow    </w:t>
      </w:r>
      <w:r>
        <w:t xml:space="preserve">   winch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2021-10-11T16:45:38Z</dcterms:created>
  <dcterms:modified xsi:type="dcterms:W3CDTF">2021-10-11T16:45:38Z</dcterms:modified>
</cp:coreProperties>
</file>