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wheel with a grooved rim around which a cord passes. It acts to change the direction of a force applied to the cord and is chiefly used (typically in combination) to raise heavy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rigid bar resting on a pivot, used to help move a heavy or firmly fixed load with one end when pressure is applied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applied force is an interaction of one object on another that causes the second object to accelerate or change velocity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inclined at an angle to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slender, sharp-pointed metal pin with a raised helical thread running around it and a slotted head, used to join things together by being rotated so that it pierces wood or other material and is held tightly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parts working together in a machine; a piece of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a set of toothed wheels that work together to alter the relation between the speed of a driving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Input Force represents the amount of force that you put into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rod or spindle (either fixed or rotating) passing through the center of a wheel or group of wheels: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force produced by a machine to the force applied to it, used in assessing the performance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piece of wood, metal, or some other material having one thick end and tapering to a thin edge, that is driven between two objects or parts of an object to secure or separate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quality of being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 or act in a particular way, especially as a faculty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involving mental or physical effort done in order to achieve a purpose or result: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2021-10-11T16:45:31Z</dcterms:created>
  <dcterms:modified xsi:type="dcterms:W3CDTF">2021-10-11T16:45:31Z</dcterms:modified>
</cp:coreProperties>
</file>