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must be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formula for _________ is W=F x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modified incline plane that _________ around a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is done when a force causes an object to _________ in the direction that the force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is measured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purpose of a machine is to make work_________.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is measured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classes of levers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for _________ is force x distance/time.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incline plain is a _________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2021-10-11T16:44:04Z</dcterms:created>
  <dcterms:modified xsi:type="dcterms:W3CDTF">2021-10-11T16:44:04Z</dcterms:modified>
</cp:coreProperties>
</file>