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slide    </w:t>
      </w:r>
      <w:r>
        <w:t xml:space="preserve">   lever    </w:t>
      </w:r>
      <w:r>
        <w:t xml:space="preserve">   screw    </w:t>
      </w:r>
      <w:r>
        <w:t xml:space="preserve">   ramp    </w:t>
      </w:r>
      <w:r>
        <w:t xml:space="preserve">   inclined plains    </w:t>
      </w:r>
      <w:r>
        <w:t xml:space="preserve">   fixed pulley    </w:t>
      </w:r>
      <w:r>
        <w:t xml:space="preserve">   double pulley    </w:t>
      </w:r>
      <w:r>
        <w:t xml:space="preserve">   force times distiance    </w:t>
      </w:r>
      <w:r>
        <w:t xml:space="preserve">   work    </w:t>
      </w:r>
      <w:r>
        <w:t xml:space="preserve">   pulleys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</dc:title>
  <dcterms:created xsi:type="dcterms:W3CDTF">2021-10-11T16:44:42Z</dcterms:created>
  <dcterms:modified xsi:type="dcterms:W3CDTF">2021-10-11T16:44:42Z</dcterms:modified>
</cp:coreProperties>
</file>