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that can be made of one or two inclined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consisting of a smooth cylinder with a tiny inclined plane wrapped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results when two materials rub against each other or when their contact prevents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in which a bar moves around a field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will stay in uniform motion (or at rest) unless a force acts on the object (without that force, an object at rest will stay at rest; an object in motion will will keep the same speed and 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exerts a force on a second object, the second object exerts a force on the first (these forces are equal and opposite)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that consists of a flat surface with one end higher than the other (like a ramp)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machine made up of a circular object attached to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acceleration, mass, and force are related (force = mass times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requires two pieces of matter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made up of one or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acts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speed or direction of motion of an object changes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 </dc:title>
  <dcterms:created xsi:type="dcterms:W3CDTF">2021-10-11T16:44:27Z</dcterms:created>
  <dcterms:modified xsi:type="dcterms:W3CDTF">2021-10-11T16:44:27Z</dcterms:modified>
</cp:coreProperties>
</file>