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simple machine that consists of a rope which unwinds from a wheel on to a cylindrical drum or shaft joined to the wheel to provide mechanical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product of distance and the force in the direction an object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flat supporting surface tilted at an angle with one side higher than the other, used as an aid for raising or lowering a 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and thin metal shaft with thread spiralling along its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triangfular shaped tool and a portable inclined plane that can split objects into 2 or more pieces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simple machine that has the components of a bar that has pivot/fulcrum to support the beam continuing over its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ratio of the outout force to the input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rate of doing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machine that only does one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wheel with a graved rim around which a cord/rope passes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 project</dc:title>
  <dcterms:created xsi:type="dcterms:W3CDTF">2021-10-11T16:45:32Z</dcterms:created>
  <dcterms:modified xsi:type="dcterms:W3CDTF">2021-10-11T16:45:32Z</dcterms:modified>
</cp:coreProperties>
</file>