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plan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thank iu    </w:t>
      </w:r>
      <w:r>
        <w:t xml:space="preserve">   the end    </w:t>
      </w:r>
      <w:r>
        <w:t xml:space="preserve">   your love is a lie    </w:t>
      </w:r>
      <w:r>
        <w:t xml:space="preserve">   jump    </w:t>
      </w:r>
      <w:r>
        <w:t xml:space="preserve">   grow up    </w:t>
      </w:r>
      <w:r>
        <w:t xml:space="preserve">   shut up    </w:t>
      </w:r>
      <w:r>
        <w:t xml:space="preserve">   addicted    </w:t>
      </w:r>
      <w:r>
        <w:t xml:space="preserve">   crazy    </w:t>
      </w:r>
      <w:r>
        <w:t xml:space="preserve">   just a kid    </w:t>
      </w:r>
      <w:r>
        <w:t xml:space="preserve">   perfect    </w:t>
      </w:r>
      <w:r>
        <w:t xml:space="preserve">   untiled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plan songs</dc:title>
  <dcterms:created xsi:type="dcterms:W3CDTF">2021-10-11T16:44:58Z</dcterms:created>
  <dcterms:modified xsi:type="dcterms:W3CDTF">2021-10-11T16:44:58Z</dcterms:modified>
</cp:coreProperties>
</file>