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software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Hardware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Example: Outlook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Field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Software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Unique identifier for each record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Example: Microtype (hint: abbreviation)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Example: Quick-books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Example: Webster online dictionary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Example: Google Chrome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software</dc:title>
  <dcterms:created xsi:type="dcterms:W3CDTF">2021-10-11T16:45:46Z</dcterms:created>
  <dcterms:modified xsi:type="dcterms:W3CDTF">2021-10-11T16:45:46Z</dcterms:modified>
</cp:coreProperties>
</file>