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simpsons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nieghor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whos the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bestfriend?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alcoholic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bartender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shop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simpsons </dc:title>
  <dcterms:created xsi:type="dcterms:W3CDTF">2021-10-11T16:45:33Z</dcterms:created>
  <dcterms:modified xsi:type="dcterms:W3CDTF">2021-10-11T16:45:33Z</dcterms:modified>
</cp:coreProperties>
</file>