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homers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nonsense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italian restraurant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causer of nightmares in treehouse of horr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 and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military antique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child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homer's pet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taevrn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he the real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everythings coming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lodged in homers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homers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principle skinner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blinkys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simpsons</dc:title>
  <dcterms:created xsi:type="dcterms:W3CDTF">2021-10-11T16:45:51Z</dcterms:created>
  <dcterms:modified xsi:type="dcterms:W3CDTF">2021-10-11T16:45:51Z</dcterms:modified>
</cp:coreProperties>
</file>