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simpsons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ralph    </w:t>
      </w:r>
      <w:r>
        <w:t xml:space="preserve">   nelson    </w:t>
      </w:r>
      <w:r>
        <w:t xml:space="preserve">   ned    </w:t>
      </w:r>
      <w:r>
        <w:t xml:space="preserve">   mr burns    </w:t>
      </w:r>
      <w:r>
        <w:t xml:space="preserve">   duff    </w:t>
      </w:r>
      <w:r>
        <w:t xml:space="preserve">   beer    </w:t>
      </w:r>
      <w:r>
        <w:t xml:space="preserve">   donutes    </w:t>
      </w:r>
      <w:r>
        <w:t xml:space="preserve">   itchy and scratchy    </w:t>
      </w:r>
      <w:r>
        <w:t xml:space="preserve">   krusty    </w:t>
      </w:r>
      <w:r>
        <w:t xml:space="preserve">   marge    </w:t>
      </w:r>
      <w:r>
        <w:t xml:space="preserve">   homer    </w:t>
      </w:r>
      <w:r>
        <w:t xml:space="preserve">   lisa    </w:t>
      </w:r>
      <w:r>
        <w:t xml:space="preserve">   bart    </w:t>
      </w:r>
      <w:r>
        <w:t xml:space="preserve">   moes    </w:t>
      </w:r>
      <w:r>
        <w:t xml:space="preserve">   simpsons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simpsons </dc:title>
  <dcterms:created xsi:type="dcterms:W3CDTF">2021-10-11T16:44:30Z</dcterms:created>
  <dcterms:modified xsi:type="dcterms:W3CDTF">2021-10-11T16:44:30Z</dcterms:modified>
</cp:coreProperties>
</file>