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singapore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mandarin    </w:t>
      </w:r>
      <w:r>
        <w:t xml:space="preserve">   English    </w:t>
      </w:r>
      <w:r>
        <w:t xml:space="preserve">   Tamil    </w:t>
      </w:r>
      <w:r>
        <w:t xml:space="preserve">   Malay    </w:t>
      </w:r>
      <w:r>
        <w:t xml:space="preserve">   Malaysia    </w:t>
      </w:r>
      <w:r>
        <w:t xml:space="preserve">   Philippines    </w:t>
      </w:r>
      <w:r>
        <w:t xml:space="preserve">   Thailand    </w:t>
      </w:r>
      <w:r>
        <w:t xml:space="preserve">   Bangkok    </w:t>
      </w:r>
      <w:r>
        <w:t xml:space="preserve">   Indonesia    </w:t>
      </w:r>
      <w:r>
        <w:t xml:space="preserve">   Cambodia    </w:t>
      </w:r>
      <w:r>
        <w:t xml:space="preserve">   sentosa    </w:t>
      </w:r>
      <w:r>
        <w:t xml:space="preserve">   merlin    </w:t>
      </w:r>
      <w:r>
        <w:t xml:space="preserve">   sky park    </w:t>
      </w:r>
      <w:r>
        <w:t xml:space="preserve">   adventurous    </w:t>
      </w:r>
      <w:r>
        <w:t xml:space="preserve">   gardens    </w:t>
      </w:r>
      <w:r>
        <w:t xml:space="preserve">   universal    </w:t>
      </w:r>
      <w:r>
        <w:t xml:space="preserve">   colony    </w:t>
      </w:r>
      <w:r>
        <w:t xml:space="preserve">   British    </w:t>
      </w:r>
      <w:r>
        <w:t xml:space="preserve">   Singapore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singapore word search</dc:title>
  <dcterms:created xsi:type="dcterms:W3CDTF">2021-10-11T16:45:35Z</dcterms:created>
  <dcterms:modified xsi:type="dcterms:W3CDTF">2021-10-11T16:45:35Z</dcterms:modified>
</cp:coreProperties>
</file>