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lady gaga    </w:t>
      </w:r>
      <w:r>
        <w:t xml:space="preserve">   katy perry    </w:t>
      </w:r>
      <w:r>
        <w:t xml:space="preserve">   maroon 5    </w:t>
      </w:r>
      <w:r>
        <w:t xml:space="preserve">   rihanna    </w:t>
      </w:r>
      <w:r>
        <w:t xml:space="preserve">   gwen stefani    </w:t>
      </w:r>
      <w:r>
        <w:t xml:space="preserve">   terror squad    </w:t>
      </w:r>
      <w:r>
        <w:t xml:space="preserve">   beyonce'    </w:t>
      </w:r>
      <w:r>
        <w:t xml:space="preserve">   eminem    </w:t>
      </w:r>
      <w:r>
        <w:t xml:space="preserve">   usher    </w:t>
      </w:r>
      <w:r>
        <w:t xml:space="preserve">   Christina Aguilera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2021-10-11T16:45:05Z</dcterms:created>
  <dcterms:modified xsi:type="dcterms:W3CDTF">2021-10-11T16:45:05Z</dcterms:modified>
</cp:coreProperties>
</file>