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songster    </w:t>
      </w:r>
      <w:r>
        <w:t xml:space="preserve">   Justin Bieber    </w:t>
      </w:r>
      <w:r>
        <w:t xml:space="preserve">   Anna camp    </w:t>
      </w:r>
      <w:r>
        <w:t xml:space="preserve">   Brittany snow    </w:t>
      </w:r>
      <w:r>
        <w:t xml:space="preserve">   acapella    </w:t>
      </w:r>
      <w:r>
        <w:t xml:space="preserve">   audience    </w:t>
      </w:r>
      <w:r>
        <w:t xml:space="preserve">   Taylor Swift    </w:t>
      </w:r>
      <w:r>
        <w:t xml:space="preserve">   Jennifer Lopez    </w:t>
      </w:r>
      <w:r>
        <w:t xml:space="preserve">   Anna Kendrick    </w:t>
      </w:r>
      <w:r>
        <w:t xml:space="preserve">   tones    </w:t>
      </w:r>
      <w:r>
        <w:t xml:space="preserve">   notes    </w:t>
      </w:r>
      <w:r>
        <w:t xml:space="preserve">   low    </w:t>
      </w:r>
      <w:r>
        <w:t xml:space="preserve">   high    </w:t>
      </w:r>
      <w:r>
        <w:t xml:space="preserve">   big voice    </w:t>
      </w:r>
      <w:r>
        <w:t xml:space="preserve">   Shakira    </w:t>
      </w:r>
      <w:r>
        <w:t xml:space="preserve">   beyonce    </w:t>
      </w:r>
      <w:r>
        <w:t xml:space="preserve">   vocalist    </w:t>
      </w:r>
      <w:r>
        <w:t xml:space="preserve">   beat    </w:t>
      </w:r>
      <w:r>
        <w:t xml:space="preserve">   microphone    </w:t>
      </w:r>
      <w:r>
        <w:t xml:space="preserve">   songstress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</dc:title>
  <dcterms:created xsi:type="dcterms:W3CDTF">2021-10-11T16:45:07Z</dcterms:created>
  <dcterms:modified xsi:type="dcterms:W3CDTF">2021-10-11T16:45:07Z</dcterms:modified>
</cp:coreProperties>
</file>