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singers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Tom Jones    </w:t>
      </w:r>
      <w:r>
        <w:t xml:space="preserve">   Dolly Parton    </w:t>
      </w:r>
      <w:r>
        <w:t xml:space="preserve">   Taylor Swift    </w:t>
      </w:r>
      <w:r>
        <w:t xml:space="preserve">   Cliff Richard    </w:t>
      </w:r>
      <w:r>
        <w:t xml:space="preserve">   Beyonce    </w:t>
      </w:r>
      <w:r>
        <w:t xml:space="preserve">   Madonna    </w:t>
      </w:r>
      <w:r>
        <w:t xml:space="preserve">   Elvis Presley    </w:t>
      </w:r>
      <w:r>
        <w:t xml:space="preserve">   Sam Smith    </w:t>
      </w:r>
      <w:r>
        <w:t xml:space="preserve">   Tina Turner    </w:t>
      </w:r>
      <w:r>
        <w:t xml:space="preserve">   Pink    </w:t>
      </w:r>
      <w:r>
        <w:t xml:space="preserve">   Blondie    </w:t>
      </w:r>
      <w:r>
        <w:t xml:space="preserve">   Adele    </w:t>
      </w:r>
      <w:r>
        <w:t xml:space="preserve">   Lady Ga Ga    </w:t>
      </w:r>
      <w:r>
        <w:t xml:space="preserve">   Britney Spears    </w:t>
      </w:r>
      <w:r>
        <w:t xml:space="preserve">   George Ezra    </w:t>
      </w:r>
      <w:r>
        <w:t xml:space="preserve">   Bruno Mars    </w:t>
      </w:r>
      <w:r>
        <w:t xml:space="preserve">   Ed Sheeran    </w:t>
      </w:r>
      <w:r>
        <w:t xml:space="preserve">   Olly Murs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singers</dc:title>
  <dcterms:created xsi:type="dcterms:W3CDTF">2021-10-11T16:45:44Z</dcterms:created>
  <dcterms:modified xsi:type="dcterms:W3CDTF">2021-10-11T16:45:44Z</dcterms:modified>
</cp:coreProperties>
</file>