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singers and band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jeremy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hound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bet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gold digger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galway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show me the meaning of being lonely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ring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amnesia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crazy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wonderful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breaking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fallin'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made for loving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 of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summer of 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gonna be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i'm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canyon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singers and band</dc:title>
  <dcterms:created xsi:type="dcterms:W3CDTF">2021-10-11T16:46:39Z</dcterms:created>
  <dcterms:modified xsi:type="dcterms:W3CDTF">2021-10-11T16:46:39Z</dcterms:modified>
</cp:coreProperties>
</file>