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singers/bands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walk the moon    </w:t>
      </w:r>
      <w:r>
        <w:t xml:space="preserve">   5secondsofsummer    </w:t>
      </w:r>
      <w:r>
        <w:t xml:space="preserve">   bob marley    </w:t>
      </w:r>
      <w:r>
        <w:t xml:space="preserve">   brintey spears    </w:t>
      </w:r>
      <w:r>
        <w:t xml:space="preserve">   cristina alguira    </w:t>
      </w:r>
      <w:r>
        <w:t xml:space="preserve">   dolly parton    </w:t>
      </w:r>
      <w:r>
        <w:t xml:space="preserve">   elvis presly    </w:t>
      </w:r>
      <w:r>
        <w:t xml:space="preserve">   frank sinatra    </w:t>
      </w:r>
      <w:r>
        <w:t xml:space="preserve">   jennifer lopez    </w:t>
      </w:r>
      <w:r>
        <w:t xml:space="preserve">   jojo siwa    </w:t>
      </w:r>
      <w:r>
        <w:t xml:space="preserve">   justin bieber    </w:t>
      </w:r>
      <w:r>
        <w:t xml:space="preserve">   katy perry    </w:t>
      </w:r>
      <w:r>
        <w:t xml:space="preserve">   mariah carey    </w:t>
      </w:r>
      <w:r>
        <w:t xml:space="preserve">   miley cirus    </w:t>
      </w:r>
      <w:r>
        <w:t xml:space="preserve">   one direction    </w:t>
      </w:r>
      <w:r>
        <w:t xml:space="preserve">   p!nk    </w:t>
      </w:r>
      <w:r>
        <w:t xml:space="preserve">   shania twain    </w:t>
      </w:r>
      <w:r>
        <w:t xml:space="preserve">   tatlor swift    </w:t>
      </w:r>
      <w:r>
        <w:t xml:space="preserve">   whitney housten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singers/bands</dc:title>
  <dcterms:created xsi:type="dcterms:W3CDTF">2021-10-11T16:45:26Z</dcterms:created>
  <dcterms:modified xsi:type="dcterms:W3CDTF">2021-10-11T16:45:26Z</dcterms:modified>
</cp:coreProperties>
</file>