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singh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tartansari    </w:t>
      </w:r>
      <w:r>
        <w:t xml:space="preserve">   newlybride    </w:t>
      </w:r>
      <w:r>
        <w:t xml:space="preserve">   pinnie    </w:t>
      </w:r>
      <w:r>
        <w:t xml:space="preserve">   daddy    </w:t>
      </w:r>
      <w:r>
        <w:t xml:space="preserve">   punjabi    </w:t>
      </w:r>
      <w:r>
        <w:t xml:space="preserve">   effing    </w:t>
      </w:r>
      <w:r>
        <w:t xml:space="preserve">   vife    </w:t>
      </w:r>
      <w:r>
        <w:t xml:space="preserve">   brightey    </w:t>
      </w:r>
      <w:r>
        <w:t xml:space="preserve">   precinct    </w:t>
      </w:r>
      <w:r>
        <w:t xml:space="preserve">   sikh    </w:t>
      </w:r>
      <w:r>
        <w:t xml:space="preserve">   plantain    </w:t>
      </w:r>
      <w:r>
        <w:t xml:space="preserve">   chapatti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singh song</dc:title>
  <dcterms:created xsi:type="dcterms:W3CDTF">2021-10-11T16:45:58Z</dcterms:created>
  <dcterms:modified xsi:type="dcterms:W3CDTF">2021-10-11T16:45:58Z</dcterms:modified>
</cp:coreProperties>
</file>