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love    </w:t>
      </w:r>
      <w:r>
        <w:t xml:space="preserve">   family    </w:t>
      </w:r>
      <w:r>
        <w:t xml:space="preserve">   forever    </w:t>
      </w:r>
      <w:r>
        <w:t xml:space="preserve">   together    </w:t>
      </w:r>
      <w:r>
        <w:t xml:space="preserve">   sealed    </w:t>
      </w:r>
      <w:r>
        <w:t xml:space="preserve">   holy    </w:t>
      </w:r>
      <w:r>
        <w:t xml:space="preserve">   obey    </w:t>
      </w:r>
      <w:r>
        <w:t xml:space="preserve">   promise    </w:t>
      </w:r>
      <w:r>
        <w:t xml:space="preserve">   father    </w:t>
      </w:r>
      <w:r>
        <w:t xml:space="preserve">   covenant    </w:t>
      </w:r>
      <w:r>
        <w:t xml:space="preserve">   someday    </w:t>
      </w:r>
      <w:r>
        <w:t xml:space="preserve">   inside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singing time</dc:title>
  <dcterms:created xsi:type="dcterms:W3CDTF">2021-10-11T16:46:30Z</dcterms:created>
  <dcterms:modified xsi:type="dcterms:W3CDTF">2021-10-11T16:46:30Z</dcterms:modified>
</cp:coreProperties>
</file>