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single parents</w:t>
      </w:r>
    </w:p>
    <w:p>
      <w:pPr>
        <w:pStyle w:val="Questions"/>
      </w:pPr>
      <w:r>
        <w:t xml:space="preserve">1. TDBGUE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SRESST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RCYEROG NPHIPGOS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EUNSNROEF SCEEMNIEEGR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DIACHRLCE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AEISRCCPT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DEITNTS PTMPOAEITSNN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SRCTUIPE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ITTTRSNOPRAONA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SOCOHL SHELCOT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CEMIIEDN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DNUAYLR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NRTOGOUW OSSHE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LLESSESEP SIHGNT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TXRAE RRCRLUACIU SAEVICIITT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16. SANSCK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ITPLEMLU KIDS TGIONRSP VNETSE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18. NHCGDUEISL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LTMEIDI OESRWH EMIT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YAQIULT TIME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parents</dc:title>
  <dcterms:created xsi:type="dcterms:W3CDTF">2021-10-11T16:45:35Z</dcterms:created>
  <dcterms:modified xsi:type="dcterms:W3CDTF">2021-10-11T16:45:35Z</dcterms:modified>
</cp:coreProperties>
</file>