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sinkhole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underground    </w:t>
      </w:r>
      <w:r>
        <w:t xml:space="preserve">   suddenly    </w:t>
      </w:r>
      <w:r>
        <w:t xml:space="preserve">   large    </w:t>
      </w:r>
      <w:r>
        <w:t xml:space="preserve">   erosion    </w:t>
      </w:r>
      <w:r>
        <w:t xml:space="preserve">   block    </w:t>
      </w:r>
      <w:r>
        <w:t xml:space="preserve">   tennessee    </w:t>
      </w:r>
      <w:r>
        <w:t xml:space="preserve">   texas    </w:t>
      </w:r>
      <w:r>
        <w:t xml:space="preserve">   city    </w:t>
      </w:r>
      <w:r>
        <w:t xml:space="preserve">   mud    </w:t>
      </w:r>
      <w:r>
        <w:t xml:space="preserve">   missori    </w:t>
      </w:r>
      <w:r>
        <w:t xml:space="preserve">   florida    </w:t>
      </w:r>
      <w:r>
        <w:t xml:space="preserve">   limestone    </w:t>
      </w:r>
      <w:r>
        <w:t xml:space="preserve">   rock    </w:t>
      </w:r>
      <w:r>
        <w:t xml:space="preserve">   sinkhole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sinkhole</dc:title>
  <dcterms:created xsi:type="dcterms:W3CDTF">2021-10-11T16:45:18Z</dcterms:created>
  <dcterms:modified xsi:type="dcterms:W3CDTF">2021-10-11T16:45:18Z</dcterms:modified>
</cp:coreProperties>
</file>