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</w:t>
      </w:r>
    </w:p>
    <w:p>
      <w:pPr>
        <w:pStyle w:val="Questions"/>
      </w:pPr>
      <w:r>
        <w:t xml:space="preserve">1. osinoicll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oiusfn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sesoriuanp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evsisiornpu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opuesnissn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npoecnormhise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nsneoit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roosinroc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onetiesnx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inpsxaneo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</dc:title>
  <dcterms:created xsi:type="dcterms:W3CDTF">2021-10-11T16:47:16Z</dcterms:created>
  <dcterms:modified xsi:type="dcterms:W3CDTF">2021-10-11T16:47:16Z</dcterms:modified>
</cp:coreProperties>
</file>