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sion and ssion</w:t>
      </w:r>
    </w:p>
    <w:p>
      <w:pPr>
        <w:pStyle w:val="Questions"/>
      </w:pPr>
      <w:r>
        <w:t xml:space="preserve">1. MAPOCSISNO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IENISVRO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NCHMOEIOPNSER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IOULLINS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SOTEEINVIL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IISONDVI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SNEIRMPSIO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SIGNAOGERS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COSMMSIINO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CIHSNEOO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sion and ssion</dc:title>
  <dcterms:created xsi:type="dcterms:W3CDTF">2021-10-11T16:45:50Z</dcterms:created>
  <dcterms:modified xsi:type="dcterms:W3CDTF">2021-10-11T16:45:50Z</dcterms:modified>
</cp:coreProperties>
</file>