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sion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revision    </w:t>
      </w:r>
      <w:r>
        <w:t xml:space="preserve">   expansion    </w:t>
      </w:r>
      <w:r>
        <w:t xml:space="preserve">   invasion    </w:t>
      </w:r>
      <w:r>
        <w:t xml:space="preserve">   vision    </w:t>
      </w:r>
      <w:r>
        <w:t xml:space="preserve">   television    </w:t>
      </w:r>
      <w:r>
        <w:t xml:space="preserve">   decision    </w:t>
      </w:r>
      <w:r>
        <w:t xml:space="preserve">   confusion    </w:t>
      </w:r>
      <w:r>
        <w:t xml:space="preserve">   extension    </w:t>
      </w:r>
      <w:r>
        <w:t xml:space="preserve">   conclusion    </w:t>
      </w:r>
      <w:r>
        <w:t xml:space="preserve">   occasion    </w:t>
      </w:r>
      <w:r>
        <w:t xml:space="preserve">   division    </w:t>
      </w:r>
      <w:r>
        <w:t xml:space="preserve">   explosion    </w:t>
      </w:r>
      <w:r>
        <w:t xml:space="preserve">  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endings</dc:title>
  <dcterms:created xsi:type="dcterms:W3CDTF">2021-10-11T16:45:31Z</dcterms:created>
  <dcterms:modified xsi:type="dcterms:W3CDTF">2021-10-11T16:45:31Z</dcterms:modified>
</cp:coreProperties>
</file>