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sion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competitive    </w:t>
      </w:r>
      <w:r>
        <w:t xml:space="preserve">   whether    </w:t>
      </w:r>
      <w:r>
        <w:t xml:space="preserve">   quotation    </w:t>
      </w:r>
      <w:r>
        <w:t xml:space="preserve">   punctuate    </w:t>
      </w:r>
      <w:r>
        <w:t xml:space="preserve">   principle    </w:t>
      </w:r>
      <w:r>
        <w:t xml:space="preserve">   principal    </w:t>
      </w:r>
      <w:r>
        <w:t xml:space="preserve">   pension    </w:t>
      </w:r>
      <w:r>
        <w:t xml:space="preserve">   conversion    </w:t>
      </w:r>
      <w:r>
        <w:t xml:space="preserve">   collision    </w:t>
      </w:r>
      <w:r>
        <w:t xml:space="preserve">   confusion    </w:t>
      </w:r>
      <w:r>
        <w:t xml:space="preserve">   succession    </w:t>
      </w:r>
      <w:r>
        <w:t xml:space="preserve">   invasion    </w:t>
      </w:r>
      <w:r>
        <w:t xml:space="preserve">   occasion    </w:t>
      </w:r>
      <w:r>
        <w:t xml:space="preserve">   decision    </w:t>
      </w:r>
      <w:r>
        <w:t xml:space="preserve">   precision    </w:t>
      </w:r>
      <w:r>
        <w:t xml:space="preserve">   vision    </w:t>
      </w:r>
      <w:r>
        <w:t xml:space="preserve">   revision    </w:t>
      </w:r>
      <w:r>
        <w:t xml:space="preserve">   excursion    </w:t>
      </w:r>
      <w:r>
        <w:t xml:space="preserve">   erosion    </w:t>
      </w:r>
      <w:r>
        <w:t xml:space="preserve">   mansion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spellings</dc:title>
  <dcterms:created xsi:type="dcterms:W3CDTF">2021-10-11T16:46:06Z</dcterms:created>
  <dcterms:modified xsi:type="dcterms:W3CDTF">2021-10-11T16:46:06Z</dcterms:modified>
</cp:coreProperties>
</file>