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added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ending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when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someone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stopping for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eaten by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blending or joining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stress or anxiety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-sion words</dc:title>
  <dcterms:created xsi:type="dcterms:W3CDTF">2021-10-10T23:49:18Z</dcterms:created>
  <dcterms:modified xsi:type="dcterms:W3CDTF">2021-10-10T23:49:18Z</dcterms:modified>
</cp:coreProperties>
</file>