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succession    </w:t>
      </w:r>
      <w:r>
        <w:t xml:space="preserve">   conversion    </w:t>
      </w:r>
      <w:r>
        <w:t xml:space="preserve">   confusion    </w:t>
      </w:r>
      <w:r>
        <w:t xml:space="preserve">   invasion    </w:t>
      </w:r>
      <w:r>
        <w:t xml:space="preserve">   occasion    </w:t>
      </w:r>
      <w:r>
        <w:t xml:space="preserve">   decision    </w:t>
      </w:r>
      <w:r>
        <w:t xml:space="preserve">   precision    </w:t>
      </w:r>
      <w:r>
        <w:t xml:space="preserve">   vision    </w:t>
      </w:r>
      <w:r>
        <w:t xml:space="preserve">   revision    </w:t>
      </w:r>
      <w:r>
        <w:t xml:space="preserve">   excursion    </w:t>
      </w:r>
      <w:r>
        <w:t xml:space="preserve">   erosion    </w:t>
      </w:r>
      <w:r>
        <w:t xml:space="preserve">   mansion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-sion words</dc:title>
  <dcterms:created xsi:type="dcterms:W3CDTF">2021-10-10T23:49:55Z</dcterms:created>
  <dcterms:modified xsi:type="dcterms:W3CDTF">2021-10-10T23:49:55Z</dcterms:modified>
</cp:coreProperties>
</file>