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sir launcelot story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tree was launcelot sleeping under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queen does launcelot serve?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owns the castle of tintagil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lady did launecelot choose for a paramore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whos Armour did launcelot wear to protect him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who is the king of north gayls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 enchants sir launcelot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is the story about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how many giants did launcelot fight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is tarquines former brother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imprisoned many knights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sir launcelot story</dc:title>
  <dcterms:created xsi:type="dcterms:W3CDTF">2021-10-11T16:45:44Z</dcterms:created>
  <dcterms:modified xsi:type="dcterms:W3CDTF">2021-10-11T16:45:44Z</dcterms:modified>
</cp:coreProperties>
</file>