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and plot the path and position of a convayance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be overly  preoccupied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elevation above sea level or above the earths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unclear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various rough thorny shrubs or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function of carrying out plans or orders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whole structure made up of interconnected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100th diversionary , or the celebration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endowed with exhibiting great bodily or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growth of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 that u would keep a reptile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</dc:title>
  <dcterms:created xsi:type="dcterms:W3CDTF">2021-10-11T16:47:05Z</dcterms:created>
  <dcterms:modified xsi:type="dcterms:W3CDTF">2021-10-11T16:47:05Z</dcterms:modified>
</cp:coreProperties>
</file>