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walkman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drawing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headphones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crayons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teenage magezine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Amara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mcdonalds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joyful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Raina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sisters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sleepover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baby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sisters</dc:title>
  <dcterms:created xsi:type="dcterms:W3CDTF">2021-10-11T16:45:48Z</dcterms:created>
  <dcterms:modified xsi:type="dcterms:W3CDTF">2021-10-11T16:45:48Z</dcterms:modified>
</cp:coreProperties>
</file>