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did    </w:t>
      </w:r>
      <w:r>
        <w:t xml:space="preserve">   by    </w:t>
      </w:r>
      <w:r>
        <w:t xml:space="preserve">   out    </w:t>
      </w:r>
      <w:r>
        <w:t xml:space="preserve">   big    </w:t>
      </w:r>
      <w:r>
        <w:t xml:space="preserve">   up    </w:t>
      </w:r>
      <w:r>
        <w:t xml:space="preserve">   little    </w:t>
      </w:r>
      <w:r>
        <w:t xml:space="preserve">   came    </w:t>
      </w:r>
      <w:r>
        <w:t xml:space="preserve">   and    </w:t>
      </w:r>
      <w:r>
        <w:t xml:space="preserve">   we    </w:t>
      </w:r>
      <w:r>
        <w:t xml:space="preserve">   to    </w:t>
      </w:r>
      <w:r>
        <w:t xml:space="preserve">   be    </w:t>
      </w:r>
      <w:r>
        <w:t xml:space="preserve">   me    </w:t>
      </w:r>
      <w:r>
        <w:t xml:space="preserve">   can    </w:t>
      </w:r>
      <w:r>
        <w:t xml:space="preserve">   at    </w:t>
      </w:r>
      <w:r>
        <w:t xml:space="preserve">   see    </w:t>
      </w:r>
      <w:r>
        <w:t xml:space="preserve">   like    </w:t>
      </w:r>
      <w:r>
        <w:t xml:space="preserve">   you    </w:t>
      </w:r>
      <w:r>
        <w:t xml:space="preserve">   some    </w:t>
      </w:r>
      <w:r>
        <w:t xml:space="preserve">   cat    </w:t>
      </w:r>
      <w:r>
        <w:t xml:space="preserve">   hit    </w:t>
      </w:r>
      <w:r>
        <w:t xml:space="preserve">   blue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2021-10-11T16:47:18Z</dcterms:created>
  <dcterms:modified xsi:type="dcterms:W3CDTF">2021-10-11T16:47:18Z</dcterms:modified>
</cp:coreProperties>
</file>