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over    </w:t>
      </w:r>
      <w:r>
        <w:t xml:space="preserve">   under    </w:t>
      </w:r>
      <w:r>
        <w:t xml:space="preserve">   does    </w:t>
      </w:r>
      <w:r>
        <w:t xml:space="preserve">   call    </w:t>
      </w:r>
      <w:r>
        <w:t xml:space="preserve">   said    </w:t>
      </w:r>
      <w:r>
        <w:t xml:space="preserve">   look    </w:t>
      </w:r>
      <w:r>
        <w:t xml:space="preserve">   give    </w:t>
      </w:r>
      <w:r>
        <w:t xml:space="preserve">   read    </w:t>
      </w:r>
      <w:r>
        <w:t xml:space="preserve">   pictures    </w:t>
      </w:r>
      <w:r>
        <w:t xml:space="preserve">   make    </w:t>
      </w:r>
      <w:r>
        <w:t xml:space="preserve">   good    </w:t>
      </w:r>
      <w:r>
        <w:t xml:space="preserve">   every    </w:t>
      </w:r>
      <w:r>
        <w:t xml:space="preserve">   animal    </w:t>
      </w:r>
      <w:r>
        <w:t xml:space="preserve">   play    </w:t>
      </w:r>
      <w:r>
        <w:t xml:space="preserve">   many    </w:t>
      </w:r>
      <w:r>
        <w:t xml:space="preserve">   would    </w:t>
      </w:r>
      <w:r>
        <w:t xml:space="preserve">   hold    </w:t>
      </w:r>
      <w:r>
        <w:t xml:space="preserve">   me    </w:t>
      </w:r>
      <w:r>
        <w:t xml:space="preserve">   find    </w:t>
      </w:r>
      <w:r>
        <w:t xml:space="preserve">   they    </w:t>
      </w:r>
      <w:r>
        <w:t xml:space="preserve">   friend    </w:t>
      </w:r>
      <w:r>
        <w:t xml:space="preserve">   do    </w:t>
      </w:r>
      <w:r>
        <w:t xml:space="preserve">   no    </w:t>
      </w:r>
      <w:r>
        <w:t xml:space="preserve">   were    </w:t>
      </w:r>
      <w:r>
        <w:t xml:space="preserve">   where    </w:t>
      </w:r>
      <w:r>
        <w:t xml:space="preserve">   who    </w:t>
      </w:r>
      <w:r>
        <w:t xml:space="preserve">   and    </w:t>
      </w:r>
      <w:r>
        <w:t xml:space="preserve">   her    </w:t>
      </w:r>
      <w:r>
        <w:t xml:space="preserve">   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 words</dc:title>
  <dcterms:created xsi:type="dcterms:W3CDTF">2021-10-11T16:47:20Z</dcterms:created>
  <dcterms:modified xsi:type="dcterms:W3CDTF">2021-10-11T16:47:20Z</dcterms:modified>
</cp:coreProperties>
</file>